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Google Sans" w:hAnsi="Google Sans" w:eastAsia="Google Sans" w:cs="Google Sans"/>
          <w:color w:val="5E6268"/>
          <w:sz w:val="36"/>
          <w:szCs w:val="36"/>
        </w:rPr>
      </w:pPr>
      <w:r>
        <w:rPr>
          <w:rFonts w:ascii="Google Sans" w:hAnsi="Google Sans" w:eastAsia="Google Sans" w:cs="Google Sans"/>
          <w:color w:val="4185F4"/>
          <w:sz w:val="36"/>
          <w:szCs w:val="36"/>
          <w:rtl w:val="0"/>
        </w:rPr>
        <w:t>UX Research Study</w:t>
      </w:r>
      <w:r>
        <w:rPr>
          <w:rFonts w:hint="default" w:ascii="Google Sans" w:hAnsi="Google Sans" w:eastAsia="Google Sans" w:cs="Google Sans"/>
          <w:color w:val="4185F4"/>
          <w:sz w:val="36"/>
          <w:szCs w:val="36"/>
          <w:rtl w:val="0"/>
          <w:lang w:val="en-US"/>
        </w:rPr>
        <w:t xml:space="preserve"> - Moodie Foodie</w:t>
      </w:r>
    </w:p>
    <w:p>
      <w:pPr>
        <w:spacing w:line="240" w:lineRule="auto"/>
        <w:rPr>
          <w:color w:val="5E6268"/>
        </w:rPr>
      </w:pPr>
    </w:p>
    <w:tbl>
      <w:tblPr>
        <w:tblStyle w:val="13"/>
        <w:tblW w:w="101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05"/>
        <w:gridCol w:w="82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25" w:hRule="atLeast"/>
        </w:trPr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4185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>Introduction</w:t>
            </w:r>
          </w:p>
        </w:tc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b/>
                <w:color w:val="5E6268"/>
              </w:rPr>
            </w:pPr>
            <w:r>
              <w:rPr>
                <w:rFonts w:ascii="Google Sans" w:hAnsi="Google Sans" w:eastAsia="Google Sans" w:cs="Google Sans"/>
                <w:b/>
                <w:color w:val="5E6268"/>
                <w:rtl w:val="0"/>
              </w:rPr>
              <w:t>Title:</w:t>
            </w:r>
            <w:r>
              <w:rPr>
                <w:rFonts w:hint="default" w:ascii="Google Sans" w:hAnsi="Google Sans" w:eastAsia="Google Sans" w:cs="Google Sans"/>
                <w:b/>
                <w:color w:val="5E6268"/>
                <w:rtl w:val="0"/>
                <w:lang w:val="en-US"/>
              </w:rPr>
              <w:t xml:space="preserve"> Creating a food ordering app called Moodie Foodie</w:t>
            </w:r>
          </w:p>
          <w:p>
            <w:pPr>
              <w:widowControl w:val="0"/>
              <w:spacing w:line="240" w:lineRule="auto"/>
              <w:ind w:left="720" w:firstLine="0"/>
              <w:rPr>
                <w:rFonts w:ascii="Google Sans" w:hAnsi="Google Sans" w:eastAsia="Google Sans" w:cs="Google Sans"/>
                <w:color w:val="5E6268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ascii="Google Sans" w:hAnsi="Google Sans" w:eastAsia="Google Sans" w:cs="Google Sans"/>
                <w:b/>
                <w:color w:val="5E6268"/>
                <w:rtl w:val="0"/>
              </w:rPr>
              <w:t xml:space="preserve">Author: 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 xml:space="preserve">Isha Wadhavkar. UX Designer. </w:t>
            </w:r>
          </w:p>
          <w:p>
            <w:pPr>
              <w:widowControl w:val="0"/>
              <w:spacing w:line="240" w:lineRule="auto"/>
              <w:ind w:left="720" w:firstLine="0"/>
              <w:rPr>
                <w:rFonts w:ascii="Google Sans" w:hAnsi="Google Sans" w:eastAsia="Google Sans" w:cs="Google Sans"/>
                <w:color w:val="5E6268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ascii="Google Sans" w:hAnsi="Google Sans" w:eastAsia="Google Sans" w:cs="Google Sans"/>
                <w:b/>
                <w:color w:val="5E6268"/>
                <w:rtl w:val="0"/>
              </w:rPr>
              <w:t>Stakeholders</w:t>
            </w:r>
            <w:r>
              <w:rPr>
                <w:rFonts w:ascii="Google Sans" w:hAnsi="Google Sans" w:eastAsia="Google Sans" w:cs="Google Sans"/>
                <w:color w:val="5E6268"/>
                <w:rtl w:val="0"/>
              </w:rPr>
              <w:t xml:space="preserve">: 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MF customers.</w:t>
            </w:r>
          </w:p>
          <w:p>
            <w:pPr>
              <w:widowControl w:val="0"/>
              <w:spacing w:line="240" w:lineRule="auto"/>
              <w:ind w:left="720" w:firstLine="0"/>
              <w:rPr>
                <w:rFonts w:ascii="Google Sans" w:hAnsi="Google Sans" w:eastAsia="Google Sans" w:cs="Google Sans"/>
                <w:color w:val="5E6268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ascii="Google Sans" w:hAnsi="Google Sans" w:eastAsia="Google Sans" w:cs="Google Sans"/>
                <w:b/>
                <w:color w:val="5E6268"/>
                <w:rtl w:val="0"/>
              </w:rPr>
              <w:t>Date</w:t>
            </w:r>
            <w:r>
              <w:rPr>
                <w:rFonts w:ascii="Google Sans" w:hAnsi="Google Sans" w:eastAsia="Google Sans" w:cs="Google Sans"/>
                <w:color w:val="5E6268"/>
                <w:rtl w:val="0"/>
              </w:rPr>
              <w:t xml:space="preserve">: 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26-05-2021</w:t>
            </w:r>
          </w:p>
          <w:p>
            <w:pPr>
              <w:widowControl w:val="0"/>
              <w:spacing w:line="240" w:lineRule="auto"/>
              <w:ind w:left="720" w:firstLine="0"/>
              <w:rPr>
                <w:rFonts w:ascii="Google Sans" w:hAnsi="Google Sans" w:eastAsia="Google Sans" w:cs="Google Sans"/>
                <w:color w:val="5E6268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ascii="Google Sans" w:hAnsi="Google Sans" w:eastAsia="Google Sans" w:cs="Google Sans"/>
                <w:b/>
                <w:color w:val="5E6268"/>
                <w:rtl w:val="0"/>
              </w:rPr>
              <w:t>Project background</w:t>
            </w:r>
            <w:r>
              <w:rPr>
                <w:rFonts w:ascii="Google Sans" w:hAnsi="Google Sans" w:eastAsia="Google Sans" w:cs="Google Sans"/>
                <w:color w:val="5E6268"/>
                <w:rtl w:val="0"/>
              </w:rPr>
              <w:t xml:space="preserve">: 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I am creating this app to help people order food online from restaurants near them. I want to know if users use this app over other similar apps because of the mood wheel and accessibility designs.</w:t>
            </w:r>
          </w:p>
          <w:p>
            <w:pPr>
              <w:widowControl w:val="0"/>
              <w:spacing w:line="240" w:lineRule="auto"/>
              <w:ind w:left="720" w:firstLine="0"/>
              <w:rPr>
                <w:rFonts w:ascii="Google Sans" w:hAnsi="Google Sans" w:eastAsia="Google Sans" w:cs="Google Sans"/>
                <w:color w:val="5E6268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ascii="Google Sans" w:hAnsi="Google Sans" w:eastAsia="Google Sans" w:cs="Google Sans"/>
                <w:b/>
                <w:color w:val="5E6268"/>
                <w:rtl w:val="0"/>
              </w:rPr>
              <w:t>Research goals</w:t>
            </w:r>
            <w:r>
              <w:rPr>
                <w:rFonts w:ascii="Google Sans" w:hAnsi="Google Sans" w:eastAsia="Google Sans" w:cs="Google Sans"/>
                <w:color w:val="5E6268"/>
                <w:rtl w:val="0"/>
              </w:rPr>
              <w:t xml:space="preserve">: 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To see if the users use this app over others for a few core improvements in the app.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75" w:hRule="atLeast"/>
        </w:trPr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4185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 xml:space="preserve">Research </w:t>
            </w:r>
          </w:p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>questions</w:t>
            </w:r>
          </w:p>
        </w:tc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Do users use the mood wheel?</w:t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How long does the user take to place an order?</w:t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Is the app navigation easy?</w:t>
            </w:r>
          </w:p>
          <w:p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Are the accessibility features helpful?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575" w:hRule="atLeast"/>
        </w:trPr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4185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>Key Performance Indicators</w:t>
            </w:r>
          </w:p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>(KPIs)</w:t>
            </w:r>
          </w:p>
        </w:tc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ascii="Google Sans" w:hAnsi="Google Sans" w:eastAsia="Google Sans" w:cs="Google Sans"/>
                <w:color w:val="5E6268"/>
                <w:rtl w:val="0"/>
              </w:rPr>
              <w:t>Time on task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- How long it took a user to place the order?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C</w:t>
            </w:r>
            <w:r>
              <w:rPr>
                <w:rFonts w:ascii="Google Sans" w:hAnsi="Google Sans" w:eastAsia="Google Sans" w:cs="Google Sans"/>
                <w:color w:val="5E6268"/>
                <w:rtl w:val="0"/>
              </w:rPr>
              <w:t>onversion rates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- How many completed ordering food. How many used the mood wheel?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S</w:t>
            </w:r>
            <w:r>
              <w:rPr>
                <w:rFonts w:ascii="Google Sans" w:hAnsi="Google Sans" w:eastAsia="Google Sans" w:cs="Google Sans"/>
                <w:color w:val="5E6268"/>
                <w:rtl w:val="0"/>
              </w:rPr>
              <w:t>ystem usability scale (SUS)</w:t>
            </w: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- A questionnaire to evalute feedback. Did the customer use the mood wheel? Is the navigation easy? Did the user use voice record option? Was the checkout process easy?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980" w:hRule="atLeast"/>
        </w:trPr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4185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>Methodology</w:t>
            </w:r>
          </w:p>
        </w:tc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Online surveys and usability study.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b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Location: India. Random selection process. Date: 1-5June.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b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 xml:space="preserve">Users will have to navigate through the app to order food from a restaurant (with or without the mood wheel) and fill out a feedback form. 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b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Total time : 25- 40mins.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4185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>Participants</w:t>
            </w:r>
          </w:p>
        </w:tc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b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 xml:space="preserve">Anyone who orders food at least once a week. 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b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 xml:space="preserve">Users who use multiple apps to order food. (to compare this app to other). 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b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rtl w:val="0"/>
                <w:lang w:val="en-US"/>
              </w:rPr>
              <w:t>Ages: 16-50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50" w:hRule="atLeast"/>
        </w:trPr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4185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Google Sans" w:hAnsi="Google Sans" w:eastAsia="Google Sans" w:cs="Google Sans"/>
                <w:b/>
                <w:color w:val="FFFFFF"/>
              </w:rPr>
            </w:pPr>
            <w:r>
              <w:rPr>
                <w:rFonts w:ascii="Google Sans" w:hAnsi="Google Sans" w:eastAsia="Google Sans" w:cs="Google Sans"/>
                <w:b/>
                <w:color w:val="FFFFFF"/>
                <w:rtl w:val="0"/>
              </w:rPr>
              <w:t>Script</w:t>
            </w:r>
          </w:p>
        </w:tc>
        <w:tc>
          <w:tcPr>
            <w:tcBorders>
              <w:top w:val="single" w:color="FFFFFF" w:sz="36" w:space="0"/>
              <w:left w:val="single" w:color="FFFFFF" w:sz="36" w:space="0"/>
              <w:bottom w:val="single" w:color="FFFFFF" w:sz="36" w:space="0"/>
              <w:right w:val="single" w:color="FFFFFF" w:sz="36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Did you use the mood wheel?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Are the accessibility features prominent?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Do you require any other accessibility features?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What is the one change you would make to this app?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Was the navigation simple?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oogle Sans" w:hAnsi="Google Sans" w:eastAsia="Google Sans" w:cs="Google Sans"/>
                <w:color w:val="5E6268"/>
              </w:rPr>
            </w:pPr>
            <w:r>
              <w:rPr>
                <w:rFonts w:hint="default" w:ascii="Google Sans" w:hAnsi="Google Sans" w:eastAsia="Google Sans" w:cs="Google Sans"/>
                <w:color w:val="5E6268"/>
                <w:lang w:val="en-US"/>
              </w:rPr>
              <w:t>Was the checkout process too complicated?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ascii="Google Sans" w:hAnsi="Google Sans" w:eastAsia="Google Sans" w:cs="Google Sans"/>
                <w:color w:val="5E6268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98" w:after="0" w:line="245" w:lineRule="auto"/>
        <w:ind w:left="0" w:right="0" w:firstLine="0"/>
        <w:jc w:val="left"/>
        <w:rPr>
          <w:rFonts w:ascii="Google Sans" w:hAnsi="Google Sans" w:eastAsia="Google Sans" w:cs="Google Sans"/>
          <w:color w:val="4185F4"/>
          <w:sz w:val="36"/>
          <w:szCs w:val="36"/>
        </w:rPr>
      </w:pPr>
    </w:p>
    <w:sectPr>
      <w:headerReference r:id="rId5" w:type="default"/>
      <w:footerReference r:id="rId6" w:type="default"/>
      <w:pgSz w:w="12240" w:h="15840"/>
      <w:pgMar w:top="720" w:right="1008" w:bottom="1008" w:left="1008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oogle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720" w:hanging="360"/>
      <w:jc w:val="right"/>
    </w:pPr>
    <w:r>
      <w:rPr>
        <w:rFonts w:ascii="Google Sans" w:hAnsi="Google Sans" w:eastAsia="Google Sans" w:cs="Google Sans"/>
        <w:color w:val="222222"/>
        <w:sz w:val="20"/>
        <w:szCs w:val="20"/>
      </w:rPr>
      <w:drawing>
        <wp:inline distT="114300" distB="114300" distL="114300" distR="114300">
          <wp:extent cx="299720" cy="2997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8" cy="3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B6671D"/>
    <w:rsid w:val="50B453DE"/>
    <w:rsid w:val="655B3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2021-05-26T10:05:00Z</dcterms:created>
  <dc:creator>bella</dc:creator>
  <cp:lastModifiedBy>google1594881000</cp:lastModifiedBy>
  <dcterms:modified xsi:type="dcterms:W3CDTF">2021-08-09T14:41:22Z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DA5E63767BC84511AD3F65F5D4814FFA</vt:lpwstr>
  </property>
</Properties>
</file>